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ОБ ИЗМЕНЕНИИ СВЕДЕНИЙ ОБ ОПЕРАТОРЕ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227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об изменении сведений об операторе»;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об изменении сведений об операторе»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изменении сведений об операторе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