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РЕГЛАМЕНТ МАРКИРОВКИ ИНТЕРНЕТ-РЕКЛАМЫ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224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«Регламент маркировки интернет-рекламы»;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«Регламент маркировки интернет-рекламы»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маркировки интернет-рекламы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