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С СЕРВИСОМ ИНТЕРНЕТ-АНАЛИТИКИ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221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с сервисом интернет-аналитики»;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с сервисом интернет-аналитики»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сервисом интернет-аналитики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