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РЕЕСТР SDK МОБИЛЬНОГО ПРИЛОЖЕНИЯ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219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«Реестр SDK мобильного приложения»;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SDK мобильного приложения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