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МАРКЕТИНГОВУЮ РАССЫЛКУ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217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маркетинговую рассылку»;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маркетинговую рассылку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