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ФОРМА ВЫБОРА КАТЕГОРИЙ COOKIES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215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«Форма выбора категорий cookies»;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«Форма выбора категорий cookies»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выбора категорий cookies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