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УВЕДОМЛЕНИЕ ОБ ИСПОЛЬЗОВАНИИ ФАЙЛОВ COOKIES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214 | Раздел Сайт, cookies, SDK, аналитика и онлайн-реклама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«Уведомление об использовании файлов cookies»;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ListBullet"/>
        <w:spacing w:after="40"/>
      </w:pPr>
      <w:r>
        <w:t>Федеральный закон от 13.03.2006 № 38-ФЗ «О рекламе»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«Уведомление об использовании файлов cookies»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об использовании файлов cookies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