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ПОЛИТИКА КОНФИДЕНЦИАЛЬНОСТИ МОБИЛЬНОГО ПРИЛОЖЕНИЯ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212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«Политика конфиденциальности мобильного приложения»;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«Политика конфиденциальности мобильного приложения»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конфиденциальности мобильного приложения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