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МЕЖДУ СОВМЕСТНЫМИ ОПЕРАТОРАМИ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207 | Раздел Согласия, поручения и документы для пользователей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между совместными операторами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«Соглашение между совместными операторами данных»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между совместными операторами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