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ОБ ОБРАТНОМ ВЫКУПЕ ДОЛИ ПРИ ДОСРОЧНОМ ВЫХОДЕ ОСНОВАТЕЛЯ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020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об обратном выкупе доли при досрочном выходе основателя»;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обратном выкупе доли при досрочном выходе основателя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