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ОБРАБОТКУ БИОМЕТРИЧЕСКИХ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199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обработку биометрических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идентификация / аутентификация с использованием биометрических персональных данных.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биометрических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