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СОГЛАСИЕ КЛИЕНТА НА ОБРАБОТКУ ПЕРСОНАЛЬНЫХ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196 | Раздел Согласия, поручения и документы для пользователей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конкретное, информированное и проверяемое волеизъявление субъекта на обработку данных или иное разрешенное использование.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«Согласие клиента на обработку персональных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Heading1"/>
      </w:pPr>
      <w:r>
        <w:t>Сведения об операторе / получателе согласия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Ответственный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Информационный ресурс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Текст согласия</w:t>
      </w:r>
    </w:p>
    <w:p>
      <w:pPr>
        <w:jc w:val="both"/>
      </w:pPr>
      <w:r>
        <w:t>Я, [Ф.И.О. полностью], паспорт [___], адрес [___], свободно, своей волей и в своем интересе даю согласие [оператору] на обработку моих персональных данных на следующих условиях.</w:t>
      </w:r>
    </w:p>
    <w:p>
      <w:pPr>
        <w:pStyle w:val="Heading1"/>
      </w:pPr>
      <w:r>
        <w:t>1. Цель и данные</w:t>
      </w:r>
    </w:p>
    <w:p>
      <w:pPr>
        <w:jc w:val="both"/>
      </w:pPr>
      <w:r>
        <w:t>Цель обработки: [заключение и исполнение договора / регистрация / предоставление сервиса / коммуникация].</w:t>
      </w:r>
    </w:p>
    <w:p>
      <w:pPr>
        <w:jc w:val="both"/>
      </w:pPr>
      <w:r>
        <w:t>Перечень данных: [Ф.И.О., контакты, идентификаторы, технические данные и иные конкретно перечисленные сведения]. Не допускается формулировка, позволяющая обрабатывать неопределенный объем данных.</w:t>
      </w:r>
    </w:p>
    <w:p>
      <w:pPr>
        <w:pStyle w:val="Heading1"/>
      </w:pPr>
      <w:r>
        <w:t>2. Действия и способы</w:t>
      </w:r>
    </w:p>
    <w:p>
      <w:pPr>
        <w:jc w:val="both"/>
      </w:pPr>
      <w:r>
        <w:t>Разрешенные действия: сбор, запись, систематизация, накопление, хранение, уточнение, извлечение, использование, передача указанным получателям, обезличивание, блокирование, удаление и уничтожение. Способ: автоматизированный / неавтоматизированный / смешанный.</w:t>
      </w:r>
    </w:p>
    <w:p>
      <w:pPr>
        <w:pStyle w:val="Heading1"/>
      </w:pPr>
      <w:r>
        <w:t>3. Передача и привлеченные лица</w:t>
      </w:r>
    </w:p>
    <w:p>
      <w:pPr>
        <w:jc w:val="both"/>
      </w:pPr>
      <w:r>
        <w:t>Получатели / категории получателей: [___]. Трансграничная передача: [не осуществляется / страны и получатели]. Поручение обработки допускается лицам [___] при соблюдении конфиденциальности и безопасности.</w:t>
      </w:r>
    </w:p>
    <w:p>
      <w:pPr>
        <w:pStyle w:val="Heading1"/>
      </w:pPr>
      <w:r>
        <w:t>4. Срок и отзыв</w:t>
      </w:r>
    </w:p>
    <w:p>
      <w:pPr>
        <w:jc w:val="both"/>
      </w:pPr>
      <w:r>
        <w:t>Согласие действует до [конкретная дата / достижение цели], если иной срок хранения не установлен законом. Отзыв направляется по адресу [___] и не затрагивает законность обработки до получения отзыва.</w:t>
      </w:r>
    </w:p>
    <w:p>
      <w:pPr>
        <w:pStyle w:val="Heading1"/>
      </w:pPr>
      <w:r>
        <w:t>5. Специальные условия</w:t>
      </w:r>
    </w:p>
    <w:p>
      <w:pPr>
        <w:jc w:val="both"/>
      </w:pPr>
      <w:r>
        <w:t>Особые категории, биометрические данные и данные детей обрабатываются только при наличии самостоятельного законного основания и дополнительных мер.</w:t>
      </w:r>
    </w:p>
    <w:p>
      <w:pPr>
        <w:jc w:val="both"/>
      </w:pPr>
      <w:r>
        <w:t>Подтверждаю, что условия согласия понятны, сведения указаны достоверно, а экземпляр / электронная версия согласия доступна мне.</w:t>
      </w:r>
    </w:p>
    <w:p>
      <w:pPr>
        <w:jc w:val="both"/>
      </w:pPr>
      <w:r>
        <w:t>Дата: «___» __________ 2026 г.       Подпись / электронное подтверждение: __________       Ф.И.О.: [___]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клиента на обработку персональных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