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УНИЧТОЖЕНИЯ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192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уничтожения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уничтожения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уничтожения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