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ПЕРЕДАЧИ ДОСТУПА К АККАУНТУ РЕГИСТРАТОРА ДОМЕНА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176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передачи доступа к аккаунту регистратора домена»;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передачи доступа к аккаунту регистратора домена»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Заявитель является правообладателем товарного знака / коммерческого обозначения [___], приоритет от [___].</w:t>
      </w:r>
    </w:p>
    <w:p>
      <w:pPr>
        <w:jc w:val="both"/>
      </w:pPr>
      <w:r>
        <w:t>2. Ответчик администрирует доменное имя [___] и использует его для однородных товаров / услуг либо перенаправления пользователей.</w:t>
      </w:r>
    </w:p>
    <w:p>
      <w:pPr>
        <w:jc w:val="both"/>
      </w:pPr>
      <w:r>
        <w:t>3. Претензия от [___] оставлена без удовлетворения; доказательства использования зафиксированы [нотариальным протоколом / иным способом].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доступа к аккаунту регистратора домена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