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FOUNDERS AGREEMENT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017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«Founders agreement»;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 agreement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