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ОТВЕТ НА УВЕДОМЛЕНИЕ ЭКСПЕРТИЗЫ РОСПАТЕНТА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169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«Ответ на уведомление экспертизы Роспатента»;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«Ответ на уведомление экспертизы Роспатента»: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уведомление экспертизы Роспатента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