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ЗАЯВКА НА РЕГИСТРАЦИЮ ТОВАРНОГО ЗНАКА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168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«Заявка на регистрацию товарного знака»;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«Заявка на регистрацию товарного знака»: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регистрацию товарного знака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