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ЧЕК-ЛИСТ ПРОВЕРКИ ОБОЗНАЧЕНИЯ ПЕРЕД ЗАПУСКОМ БРЕНДА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166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«Чек-лист проверки обозначения перед запуском бренда»;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проверки обозначения перед запуском бренда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