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В СВЯЗИ С НАРУШЕНИЕМ УСЛОВИЙ OPEN-SOURCE-ЛИЦЕНЗИИ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164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в связи с нарушением условий open-source-лицензии»;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идентификация компонентов и версий</w:t>
      </w:r>
    </w:p>
    <w:p>
      <w:pPr>
        <w:pStyle w:val="ListBullet"/>
        <w:spacing w:after="40"/>
      </w:pPr>
      <w:r>
        <w:t>условия лицензий и copyleft-обязательства</w:t>
      </w:r>
    </w:p>
    <w:p>
      <w:pPr>
        <w:pStyle w:val="ListBullet"/>
        <w:spacing w:after="40"/>
      </w:pPr>
      <w:r>
        <w:t>уведомления об авторстве и тексты лицензий</w:t>
      </w:r>
    </w:p>
    <w:p>
      <w:pPr>
        <w:pStyle w:val="ListBullet"/>
        <w:spacing w:after="40"/>
      </w:pPr>
      <w:r>
        <w:t>риски раскрытия производного исходного кода</w:t>
      </w:r>
    </w:p>
    <w:p>
      <w:pPr>
        <w:pStyle w:val="ListBullet"/>
        <w:spacing w:after="40"/>
      </w:pPr>
      <w:r>
        <w:t>SBOM и процесс устранения нарушений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в связи с нарушением условий open-source-лицензии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