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SOFTWARE BILL OF MATERIALS - ПЕРЕЧЕНЬ ПРОГРАММНЫХ КОМПОНЕНТОВ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161 | Раздел Open source, репозитории и компоненты третьих лиц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провести структурированную проверку и зафиксировать результат для последующего управленческого решения.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«Software Bill of Materials - перечень программных компонентов»;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идентификация компонентов и версий</w:t>
      </w:r>
    </w:p>
    <w:p>
      <w:pPr>
        <w:pStyle w:val="ListBullet"/>
        <w:spacing w:after="40"/>
      </w:pPr>
      <w:r>
        <w:t>условия лицензий и copyleft-обязательства</w:t>
      </w:r>
    </w:p>
    <w:p>
      <w:pPr>
        <w:pStyle w:val="ListBullet"/>
        <w:spacing w:after="40"/>
      </w:pPr>
      <w:r>
        <w:t>уведомления об авторстве и тексты лицензий</w:t>
      </w:r>
    </w:p>
    <w:p>
      <w:pPr>
        <w:pStyle w:val="ListBullet"/>
        <w:spacing w:after="40"/>
      </w:pPr>
      <w:r>
        <w:t>риски раскрытия производного исходного кода</w:t>
      </w:r>
    </w:p>
    <w:p>
      <w:pPr>
        <w:pStyle w:val="ListBullet"/>
        <w:spacing w:after="40"/>
      </w:pPr>
      <w:r>
        <w:t>SBOM и процесс устранения нарушений</w:t>
      </w:r>
    </w:p>
    <w:p>
      <w:pPr>
        <w:pStyle w:val="Heading1"/>
      </w:pPr>
      <w:r>
        <w:t>Сведения о проекте / проверяемом объекте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проекта / компании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Продукт или объект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Проверяемый период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Контрагент / правообладатель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Ссылка на папку доказательств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Контрольная таблица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Проверяемый вопрос</w:t>
            </w:r>
          </w:p>
        </w:tc>
        <w:tc>
          <w:tcPr>
            <w:tcW w:type="dxa" w:w="2051"/>
            <w:shd w:fill="AEBFCB"/>
          </w:tcPr>
          <w:p>
            <w:r>
              <w:t>Да / нет / н/п</w:t>
            </w:r>
          </w:p>
        </w:tc>
        <w:tc>
          <w:tcPr>
            <w:tcW w:type="dxa" w:w="2051"/>
            <w:shd w:fill="AEBFCB"/>
          </w:tcPr>
          <w:p>
            <w:r>
              <w:t>Подтверждающий документ</w:t>
            </w:r>
          </w:p>
        </w:tc>
        <w:tc>
          <w:tcPr>
            <w:tcW w:type="dxa" w:w="2051"/>
            <w:shd w:fill="AEBFCB"/>
          </w:tcPr>
          <w:p>
            <w:r>
              <w:t>Риск / действие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Идентификация компонентов и версий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Условия лицензий и copyleft-обязательства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Уведомления об авторстве и тексты лицензий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Риски раскрытия производного исходного кода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Sbom и процесс устранения нарушений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Определены собственники проекта, роли и полномочия участников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Проверена цепочка возникновения и передачи исключительных прав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8</w:t>
            </w:r>
          </w:p>
        </w:tc>
        <w:tc>
          <w:tcPr>
            <w:tcW w:type="dxa" w:w="2051"/>
          </w:tcPr>
          <w:p>
            <w:r>
              <w:t>Договоры содержат измеримые результаты, сроки и критерии приемки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9</w:t>
            </w:r>
          </w:p>
        </w:tc>
        <w:tc>
          <w:tcPr>
            <w:tcW w:type="dxa" w:w="2051"/>
          </w:tcPr>
          <w:p>
            <w:r>
              <w:t>Оформлены режим конфиденциальности и доступ к исходному коду / данным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10</w:t>
            </w:r>
          </w:p>
        </w:tc>
        <w:tc>
          <w:tcPr>
            <w:tcW w:type="dxa" w:w="2051"/>
          </w:tcPr>
          <w:p>
            <w:r>
              <w:t>Проверены персональные данные, cookies, рассылки и внешние сервисы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11</w:t>
            </w:r>
          </w:p>
        </w:tc>
        <w:tc>
          <w:tcPr>
            <w:tcW w:type="dxa" w:w="2051"/>
          </w:tcPr>
          <w:p>
            <w:r>
              <w:t>Проверены лицензии сторонних и open-source-компонентов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12</w:t>
            </w:r>
          </w:p>
        </w:tc>
        <w:tc>
          <w:tcPr>
            <w:tcW w:type="dxa" w:w="2051"/>
          </w:tcPr>
          <w:p>
            <w:r>
              <w:t>Сформированы резервные копии и план реагирования на инциденты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13</w:t>
            </w:r>
          </w:p>
        </w:tc>
        <w:tc>
          <w:tcPr>
            <w:tcW w:type="dxa" w:w="2051"/>
          </w:tcPr>
          <w:p>
            <w:r>
              <w:t>Выявлены обязательные уведомления и регистрационные действия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14</w:t>
            </w:r>
          </w:p>
        </w:tc>
        <w:tc>
          <w:tcPr>
            <w:tcW w:type="dxa" w:w="2051"/>
          </w:tcPr>
          <w:p>
            <w:r>
              <w:t>Доказательства проверки сохранены в неизменяемом виде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15</w:t>
            </w:r>
          </w:p>
        </w:tc>
        <w:tc>
          <w:tcPr>
            <w:tcW w:type="dxa" w:w="2051"/>
          </w:tcPr>
          <w:p>
            <w:r>
              <w:t>Назначены ответственные и сроки устранения замечаний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Шкала оценки риска</w:t>
      </w:r>
    </w:p>
    <w:p>
      <w:pPr>
        <w:pStyle w:val="ListBullet"/>
        <w:spacing w:after="40"/>
      </w:pPr>
      <w:r>
        <w:t>Низкий - нарушение не выявлено либо устраняется обычной процедурой.</w:t>
      </w:r>
    </w:p>
    <w:p>
      <w:pPr>
        <w:pStyle w:val="ListBullet"/>
        <w:spacing w:after="40"/>
      </w:pPr>
      <w:r>
        <w:t>Средний - требуется корректирующее действие и контроль срока.</w:t>
      </w:r>
    </w:p>
    <w:p>
      <w:pPr>
        <w:pStyle w:val="ListBullet"/>
        <w:spacing w:after="40"/>
      </w:pPr>
      <w:r>
        <w:t>Высокий - возможны значимые убытки, утрата прав, предписание, спор или ответственность.</w:t>
      </w:r>
    </w:p>
    <w:p>
      <w:pPr>
        <w:pStyle w:val="ListBullet"/>
        <w:spacing w:after="40"/>
      </w:pPr>
      <w:r>
        <w:t>Критический - запуск / сделку рекомендуется приостановить до устранения нарушения.</w:t>
      </w:r>
    </w:p>
    <w:p>
      <w:pPr>
        <w:pStyle w:val="Heading1"/>
      </w:pPr>
      <w:r>
        <w:t>Итог</w:t>
      </w:r>
    </w:p>
    <w:p>
      <w:pPr>
        <w:jc w:val="both"/>
      </w:pPr>
      <w:r>
        <w:t>Общий уровень риска: [низкий / средний / высокий / критический].</w:t>
      </w:r>
    </w:p>
    <w:p>
      <w:pPr>
        <w:jc w:val="both"/>
      </w:pPr>
      <w:r>
        <w:t>Ключевые выводы: [___].</w:t>
      </w:r>
    </w:p>
    <w:p>
      <w:pPr>
        <w:jc w:val="both"/>
      </w:pPr>
      <w:r>
        <w:t>Перечень обязательных действий, ответственных и сроков: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Проверку провел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Результат согласовал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Bill of Materials - перечень программных компонентов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