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ПРОВЕРКИ ПРОГРАММНОГО ПРОДУКТА НА ЛИЦЕНЗИОННУЮ ЧИСТОТУ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160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проверки программного продукта на лицензионную чистоту»;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проверки программного продукта на лицензионную чистоту»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программного продукта на лицензионную чистоту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