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ТРЕБОВАНИЕ ОБ УДАЛЕНИИ НЕСОВМЕСТИМОГО КОМПОНЕНТА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159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«Требование об удалении несовместимого компонента»;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pStyle w:val="ListBullet"/>
        <w:spacing w:after="40"/>
      </w:pPr>
      <w:r>
        <w:t>риски раскрытия производного исходного кода</w:t>
      </w:r>
    </w:p>
    <w:p>
      <w:pPr>
        <w:pStyle w:val="ListBullet"/>
        <w:spacing w:after="40"/>
      </w:pPr>
      <w:r>
        <w:t>SBOM и процесс устранения нарушений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об удалении несовместимого компонента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