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 РЕГИСТРАЦИИ ЛИЦЕНЗИОННОГО ДОГОВОРА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149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 регистрации лицензионного договора»;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«Заявление о регистрации лицензионного договора»: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регистрации лицензионного договора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