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ЗАЯВЛЕНИЕ О ВНЕСЕНИИ ИЗМЕНЕНИЙ В ЗАЯВКУ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145 | Раздел Государственная регистрация программ и баз данных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реализовать процессуальное право заявителя и добиться принятия конкретного решения компетентным органом.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«Заявление о внесении изменений в заявку»;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статья 1262 ГК РФ и действующие административные правила Роспатента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jc w:val="both"/>
      </w:pPr>
      <w:r>
        <w:t>Примечание: документ является образцом подготовки сведений. Для подачи необходимо использовать действующую официальную форму / электронный сервис соответствующего органа.</w:t>
      </w:r>
    </w:p>
    <w:p>
      <w:pPr>
        <w:pStyle w:val="Heading1"/>
      </w:pPr>
      <w:r>
        <w:t>1. Заявитель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shd w:fill="DCE6ED"/>
          </w:tcPr>
          <w:p>
            <w:r>
              <w:t>Полное наименование / Ф.И.О.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ОГРН / ОГРНИП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ИНН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Адрес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Электронная почта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Телефон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Представитель и основание полномочий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Адрес для переписки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</w:tbl>
    <w:p>
      <w:pPr>
        <w:pStyle w:val="Heading1"/>
      </w:pPr>
      <w:r>
        <w:t>2. Объект / заявление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shd w:fill="DCE6ED"/>
          </w:tcPr>
          <w:p>
            <w:r>
              <w:t>Вид объекта / действия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Наименование / обозначение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Авторы / правообладатели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Дата создания / приоритет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Краткое описание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Регистрационный / заявочный номер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Перечень классов / способов использования - при применимости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Основание перехода права / изменения сведений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</w:tbl>
    <w:p>
      <w:pPr>
        <w:pStyle w:val="Heading1"/>
      </w:pPr>
      <w:r>
        <w:t>3. Пояснения</w:t>
      </w:r>
    </w:p>
    <w:p>
      <w:pPr>
        <w:jc w:val="both"/>
      </w:pPr>
      <w:r>
        <w:t>[Изложить сведения, необходимые для документа «Заявление о внесении изменений в заявку»: описание объекта, соответствие требованиям, ответ на конкретный запрос, причины изменения или доводы против отказа.]</w:t>
      </w:r>
    </w:p>
    <w:p>
      <w:pPr>
        <w:pStyle w:val="Heading1"/>
      </w:pPr>
      <w:r>
        <w:t>4. Просьба заявителя</w:t>
      </w:r>
    </w:p>
    <w:p>
      <w:pPr>
        <w:spacing w:after="40"/>
        <w:ind w:left="312" w:hanging="312"/>
      </w:pPr>
      <w:r>
        <w:t>1. Принять и зарегистрировать настоящее заявление.</w:t>
      </w:r>
    </w:p>
    <w:p>
      <w:pPr>
        <w:spacing w:after="40"/>
        <w:ind w:left="312" w:hanging="312"/>
      </w:pPr>
      <w:r>
        <w:t>2. Совершить требуемое регистрационное / процессуальное действие: [___].</w:t>
      </w:r>
    </w:p>
    <w:p>
      <w:pPr>
        <w:spacing w:after="40"/>
        <w:ind w:left="312" w:hanging="312"/>
      </w:pPr>
      <w:r>
        <w:t>3. Направить решение и подтверждающие документы заявителю по адресу [___].</w:t>
      </w:r>
    </w:p>
    <w:p>
      <w:pPr>
        <w:pStyle w:val="Heading1"/>
      </w:pPr>
      <w:r>
        <w:t>5. Приложения</w:t>
      </w:r>
    </w:p>
    <w:p>
      <w:pPr>
        <w:spacing w:after="40"/>
        <w:ind w:left="312" w:hanging="312"/>
      </w:pPr>
      <w:r>
        <w:t>1. Официальная форма заявления / уведомления.</w:t>
      </w:r>
    </w:p>
    <w:p>
      <w:pPr>
        <w:spacing w:after="40"/>
        <w:ind w:left="312" w:hanging="312"/>
      </w:pPr>
      <w:r>
        <w:t>2. Идентифицирующие материалы объекта.</w:t>
      </w:r>
    </w:p>
    <w:p>
      <w:pPr>
        <w:spacing w:after="40"/>
        <w:ind w:left="312" w:hanging="312"/>
      </w:pPr>
      <w:r>
        <w:t>3. Документы о правообладании / переходе права.</w:t>
      </w:r>
    </w:p>
    <w:p>
      <w:pPr>
        <w:spacing w:after="40"/>
        <w:ind w:left="312" w:hanging="312"/>
      </w:pPr>
      <w:r>
        <w:t>4. Согласия авторов и персональные данные - при необходимости.</w:t>
      </w:r>
    </w:p>
    <w:p>
      <w:pPr>
        <w:spacing w:after="40"/>
        <w:ind w:left="312" w:hanging="312"/>
      </w:pPr>
      <w:r>
        <w:t>5. Доверенность представителя.</w:t>
      </w:r>
    </w:p>
    <w:p>
      <w:pPr>
        <w:spacing w:after="40"/>
        <w:ind w:left="312" w:hanging="312"/>
      </w:pPr>
      <w:r>
        <w:t>6. Документ об уплате платежа / пошлины - если требуется.</w:t>
      </w:r>
    </w:p>
    <w:p>
      <w:pPr>
        <w:spacing w:after="40"/>
        <w:ind w:left="312" w:hanging="312"/>
      </w:pPr>
      <w:r>
        <w:t>7. Ответ на запрос / дополнительные материалы по описи.</w:t>
      </w:r>
    </w:p>
    <w:p>
      <w:pPr>
        <w:jc w:val="right"/>
      </w:pPr>
      <w:r>
        <w:t>Дата: «___» __________ 2026 г.                            Подпись: __________ / [Ф.И.О.]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внесении изменений в заявку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