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ХОДАТАЙСТВО О ПРОДЛЕНИИ СРОКА ОТВЕТА НА ЗАПРОС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144 | Раздел Государственная регистрация программ и баз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«Ходатайство о продлении срока ответа на запрос»;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статья 1262 ГК РФ и действующие административные правила Роспатента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«Ходатайство о продлении срока ответа на запрос»: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Удовлетворить настоящее ходатайство.</w:t>
      </w:r>
    </w:p>
    <w:p>
      <w:pPr>
        <w:spacing w:after="40"/>
        <w:ind w:left="312" w:hanging="312"/>
      </w:pPr>
      <w:r>
        <w:t>2. Совершить процессуальное действие, указанное в наименовании документа, в отношении [объект / доказательство / вопрос].</w:t>
      </w:r>
    </w:p>
    <w:p>
      <w:pPr>
        <w:spacing w:after="40"/>
        <w:ind w:left="312" w:hanging="312"/>
      </w:pPr>
      <w:r>
        <w:t>3. Приобщить документ и приложения к материалам дела / проверки / заявки.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ответа на запрос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