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ОТВЕТ НА ЗАПРОС РОСПАТЕНТА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143 | Раздел Государственная регистрация программ и баз данных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реализовать процессуальное право заявителя и добиться принятия конкретного решения компетентным органом.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«Ответ на запрос Роспатента»;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статья 1262 ГК РФ и действующие административные правила Роспатента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both"/>
      </w:pPr>
      <w:r>
        <w:t>Примечание: документ является образцом подготовки сведений. Для подачи необходимо использовать действующую официальную форму / электронный сервис соответствующего органа.</w:t>
      </w:r>
    </w:p>
    <w:p>
      <w:pPr>
        <w:pStyle w:val="Heading1"/>
      </w:pPr>
      <w:r>
        <w:t>1. Заявитель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Полное наименование / Ф.И.О.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ОГРН / ОГРНИП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ИНН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Электронная почта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Телефон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Представитель и основание полномочий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 для переписки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2. Объект / заявление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Вид объекта / действия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Наименование / обозначение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Авторы / правообладатели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создания / приоритет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Краткое описание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Регистрационный / заявочный номер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Перечень классов / способов использования - при применимости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Основание перехода права / изменения сведений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3. Пояснения</w:t>
      </w:r>
    </w:p>
    <w:p>
      <w:pPr>
        <w:jc w:val="both"/>
      </w:pPr>
      <w:r>
        <w:t>[Изложить сведения, необходимые для документа «Ответ на запрос Роспатента»: описание объекта, соответствие требованиям, ответ на конкретный запрос, причины изменения или доводы против отказа.]</w:t>
      </w:r>
    </w:p>
    <w:p>
      <w:pPr>
        <w:pStyle w:val="Heading1"/>
      </w:pPr>
      <w:r>
        <w:t>4. Просьба заявителя</w:t>
      </w:r>
    </w:p>
    <w:p>
      <w:pPr>
        <w:spacing w:after="40"/>
        <w:ind w:left="312" w:hanging="312"/>
      </w:pPr>
      <w:r>
        <w:t>1. Рассмотреть документ по существу.</w:t>
      </w:r>
    </w:p>
    <w:p>
      <w:pPr>
        <w:spacing w:after="40"/>
        <w:ind w:left="312" w:hanging="312"/>
      </w:pPr>
      <w:r>
        <w:t>2. Удовлетворить изложенные требования: [___].</w:t>
      </w:r>
    </w:p>
    <w:p>
      <w:pPr>
        <w:spacing w:after="40"/>
        <w:ind w:left="312" w:hanging="312"/>
      </w:pPr>
      <w:r>
        <w:t>3. Сообщить о принятом решении в установленный срок.</w:t>
      </w:r>
    </w:p>
    <w:p>
      <w:pPr>
        <w:pStyle w:val="Heading1"/>
      </w:pPr>
      <w:r>
        <w:t>5. Приложения</w:t>
      </w:r>
    </w:p>
    <w:p>
      <w:pPr>
        <w:spacing w:after="40"/>
        <w:ind w:left="312" w:hanging="312"/>
      </w:pPr>
      <w:r>
        <w:t>1. Официальная форма заявления / уведомления.</w:t>
      </w:r>
    </w:p>
    <w:p>
      <w:pPr>
        <w:spacing w:after="40"/>
        <w:ind w:left="312" w:hanging="312"/>
      </w:pPr>
      <w:r>
        <w:t>2. Идентифицирующие материалы объекта.</w:t>
      </w:r>
    </w:p>
    <w:p>
      <w:pPr>
        <w:spacing w:after="40"/>
        <w:ind w:left="312" w:hanging="312"/>
      </w:pPr>
      <w:r>
        <w:t>3. Документы о правообладании / переходе права.</w:t>
      </w:r>
    </w:p>
    <w:p>
      <w:pPr>
        <w:spacing w:after="40"/>
        <w:ind w:left="312" w:hanging="312"/>
      </w:pPr>
      <w:r>
        <w:t>4. Согласия авторов и персональные данные - при необходимости.</w:t>
      </w:r>
    </w:p>
    <w:p>
      <w:pPr>
        <w:spacing w:after="40"/>
        <w:ind w:left="312" w:hanging="312"/>
      </w:pPr>
      <w:r>
        <w:t>5. Доверенность представителя.</w:t>
      </w:r>
    </w:p>
    <w:p>
      <w:pPr>
        <w:spacing w:after="40"/>
        <w:ind w:left="312" w:hanging="312"/>
      </w:pPr>
      <w:r>
        <w:t>6. Документ об уплате платежа / пошлины - если требуется.</w:t>
      </w:r>
    </w:p>
    <w:p>
      <w:pPr>
        <w:spacing w:after="40"/>
        <w:ind w:left="312" w:hanging="312"/>
      </w:pPr>
      <w:r>
        <w:t>7. Ответ на запрос / дополнительные материалы по описи.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Ответ на запрос Роспатента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