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РЕФЕРАТ БАЗЫ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141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«Реферат базы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«Реферат базы данных»: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базы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