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 ГОСУДАРСТВЕННОЙ РЕГИСТРАЦИИ БАЗЫ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137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 государственной регистрации базы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«Заявление о государственной регистрации базы данных»: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государственной регистрации базы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