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АВТОРА НА ИСПОЛЬЗОВАНИЕ ПРОИЗВЕДЕНИЯ БЕЗ УКАЗАНИЯ ИМЕНИ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133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автора на использование произведения без указания имени»;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автора на использование произведения без указания имени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