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О СОСТОЯВШЕМСЯ ПЕРЕХОДЕ ИСКЛЮЧИТЕЛЬНОГО ПРАВА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131 | Раздел Исключительные права на программы и базы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о состоявшемся переходе исключительного права»;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о состоявшемся переходе исключительного права»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состоявшемся переходе исключительного права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