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ПРОСТОЙ ЛИЦЕНЗИОННЫЙ ДОГОВОР НА ПРОГРАММНОЕ ОБЕСПЕЧЕНИЕ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124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«Простой лицензионный договор на программное обеспечение»;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Досудебная претензия от [___] получена адресатом [___], но требования не исполнены.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(общие положения об обязательствах и договорах).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Простой лицензионный договор на программное обеспечение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