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РЕШЕНИЕ О БЛОКИРОВКЕ УЧЕТНОЙ ЗАПИСИ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119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«Решение о блокировке учетной записи»;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«Решение о блокировке учетной записи»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блокировке учетной записи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