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НАРУШЕНИИ ПРАВИЛ ПЛАТФОРМЫ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117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нарушении правил платформы»;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нарушении правил платформы»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нарушении правил платформы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