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ВОЗВРАТА ПЛАТЕЖЕЙ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114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возврата платежей»;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возврата платежей»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возврата платежей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