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ПРАВИЛА ИСПОЛЬЗОВАНИЯ ВИРТУАЛЬНЫХ БАЛЛОВ И БОНУСОВ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112 | Раздел Мобильные приложения, платформы и пользовательские документы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«Правила использования виртуальных баллов и бонусов»;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«Правила использования виртуальных баллов и бонусов»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Четкое описание цели документа.</w:t>
      </w:r>
    </w:p>
    <w:p>
      <w:pPr>
        <w:jc w:val="both"/>
      </w:pPr>
      <w:r>
        <w:t>Распределение полномочий и ответственности.</w:t>
      </w:r>
    </w:p>
    <w:p>
      <w:pPr>
        <w:jc w:val="both"/>
      </w:pPr>
      <w:r>
        <w:t>Перечень подтверждающих документов.</w:t>
      </w:r>
    </w:p>
    <w:p>
      <w:pPr>
        <w:jc w:val="both"/>
      </w:pPr>
      <w:r>
        <w:t>Порядок согласования, исполнения и контроля.</w:t>
      </w:r>
    </w:p>
    <w:p>
      <w:pPr>
        <w:jc w:val="both"/>
      </w:pPr>
      <w:r>
        <w:t>Срок действия и процедура изменения документа.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использования виртуальных баллов и бонусов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