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УСЛОВИЯ ИСПОЛЬЗОВАНИЯ ПЛАТНОГО ФУНКЦИОНАЛА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110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«Условия использования платного функционала»;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«Условия использования платного функционала»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использования платного функционала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