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ИСПОЛЬЗОВАНИЯ ЛИЧНОГО КАБИНЕТА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109 | Раздел Мобильные приложения, платформы и пользовательские документы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использования личного кабинета»;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использования личного кабинета»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использования личного кабинета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