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РЕГИСТРАЦИИ УЧЕТНОЙ ЗАПИСИ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108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регистрации учетной записи»;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регистрации учетной записи»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учетной записи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