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УВЕДОМЛЕНИЕ О ПРЕКРАЩЕНИИ ОБСЛУЖИВАНИЯ ПОЛЬЗОВАТЕЛЯ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104 | Раздел SaaS, PaaS, облачные и подписочные сервисы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«Уведомление о прекращении обслуживания пользователя»;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и иные применимые нормативные акты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«Уведомление о прекращении обслуживания пользователя»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прекращении обслуживания пользователя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