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О ВРЕМЕННОЙ НЕДОСТУПНОСТИ СЕРВИСА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103 | Раздел SaaS, PaaS, облачные и подписочные сервисы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о временной недоступности сервиса»;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«Уведомление о временной недоступности сервиса»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временной недоступности сервиса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