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УДАЛЕНИЯ ПОЛЬЗОВАТЕЛЬСКИХ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101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удаления пользовательских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удаления пользовательских данных»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удаления пользовательских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