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АНКЕТА ПЕРВИЧНОГО ЮРИДИЧЕСКОГО АУДИТА IT-ПРОЕКТА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001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«Анкета первичного юридического аудита IT-проекта»;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первичного юридического аудита IT-проекта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