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ЗАПРОС ИНФОРМАЦИИ О НОМЕРЕ КУСП И ДОЛЖНОСТНОМ ЛИЦЕ, ПРОВОДЯЩЕМ ПРОВЕРКУ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ЗАПРОС ИНФОРМАЦИИ О НОМЕРЕ КУСП И ДОЛЖНОСТНОМ ЛИЦЕ, ПРОВОДЯЩЕМ ПРОВЕРКУ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информации о номере КУСП и должностном лице, проводящем проверку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