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ХОДАТАЙСТВО О ПРЕДОСТАВЛЕНИИ КОПИИ ПОСТАНОВЛЕНИЯ О ПРОДЛЕНИИ СРОКА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ПРЕДОСТАВЛЕНИИ КОПИИ ПОСТАНОВЛЕНИЯ О ПРОДЛЕНИИ СРОКА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предоставлении копии постановления о продлении срока проверки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