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096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ХОДАТАЙСТВО О ПРОВЕДЕНИИ ДОКУМЕНТАЛЬНОЙ ПРОВЕРКИ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ПРОВЕДЕНИИ ДОКУМЕНТАЛЬНОЙ ПРОВЕРКИ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документальной проверки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