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094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ХОДАТАЙСТВО ОБ ИСТРЕБОВАНИИ БАНКОВСКИХ ДОКУМЕНТОВ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ИСТРЕБОВАНИИ БАНКОВСКИХ ДОКУМЕНТОВ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банковских документов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