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ПИСЬМЕННЫЕ ОБЪЯСНЕНИЯ СОТРУДНИКА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ОБЪЯСНЕНИЯ СОТРУДНИКА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сотрудника компании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