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077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АКТ СЛУЖЕБНОЙ ПРОВЕРКИ ПЛАТЕЖА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СЛУЖЕБНОЙ ПРОВЕРКИ ПЛАТЕЖА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служебной проверки платежа.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Предмет и пределы проверки: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Сохранность доказательств и конфиденциальность: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Отделение фактов от оценочных выводов: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служебной проверки платежа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