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070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ПРОТОКОЛ ОСМОТРА ДОКУМЕНТОВ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ПРОТОКОЛ ОСМОТРА ДОКУМЕНТОВ КОМПАНИИ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протокол осмотра документов компании.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осмотра документов компании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