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ПРОТОКОЛ ОПРОСА БЫВШЕГО РАБОТНИКА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ПРОТОКОЛ ОПРОСА БЫВШЕГО РАБОТНИКА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протокол опроса бывшего работника.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опроса бывшего работника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